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32"/>
        </w:rPr>
        <w:t>UAE Company Profile Template</w:t>
      </w:r>
    </w:p>
    <w:p>
      <w:r>
        <w:rPr>
          <w:i/>
          <w:color w:val="6B7280"/>
          <w:sz w:val="20"/>
        </w:rPr>
        <w:t>Replace the [bracketed] parts with your company details.</w:t>
      </w:r>
    </w:p>
    <w:p>
      <w:r>
        <w:rPr>
          <w:b/>
          <w:color w:val="1D6FB8"/>
          <w:sz w:val="23"/>
        </w:rPr>
        <w:t>Cover</w:t>
      </w:r>
    </w:p>
    <w:p>
      <w:r>
        <w:rPr>
          <w:sz w:val="20"/>
        </w:rPr>
        <w:t>[Company Name]</w:t>
      </w:r>
    </w:p>
    <w:p>
      <w:r>
        <w:rPr>
          <w:sz w:val="20"/>
        </w:rPr>
        <w:t>Trade licence no.: [xxxx]   |   Jurisdiction: [DED / free zone]</w:t>
      </w:r>
    </w:p>
    <w:p>
      <w:r>
        <w:rPr>
          <w:sz w:val="20"/>
        </w:rPr>
        <w:t>[Website]  |  [Email]  |  [Phone]</w:t>
      </w:r>
    </w:p>
    <w:p>
      <w:r>
        <w:rPr>
          <w:b/>
          <w:color w:val="1D6FB8"/>
          <w:sz w:val="23"/>
        </w:rPr>
        <w:t>About the company</w:t>
      </w:r>
    </w:p>
    <w:p>
      <w:r>
        <w:rPr>
          <w:sz w:val="20"/>
        </w:rPr>
        <w:t>[2-3 sentences: what the company does, when it was established, where it operates.]</w:t>
      </w:r>
    </w:p>
    <w:p>
      <w:r>
        <w:rPr>
          <w:b/>
          <w:color w:val="1D6FB8"/>
          <w:sz w:val="23"/>
        </w:rPr>
        <w:t>Vision &amp; mission</w:t>
      </w:r>
    </w:p>
    <w:p>
      <w:r>
        <w:rPr>
          <w:sz w:val="20"/>
        </w:rPr>
        <w:t>Vision: [one line]</w:t>
      </w:r>
    </w:p>
    <w:p>
      <w:r>
        <w:rPr>
          <w:sz w:val="20"/>
        </w:rPr>
        <w:t>Mission: [one line]</w:t>
      </w:r>
    </w:p>
    <w:p>
      <w:r>
        <w:rPr>
          <w:b/>
          <w:color w:val="1D6FB8"/>
          <w:sz w:val="23"/>
        </w:rPr>
        <w:t>Products &amp; services</w:t>
      </w:r>
    </w:p>
    <w:p>
      <w:r>
        <w:rPr>
          <w:sz w:val="20"/>
        </w:rPr>
        <w:t>- [Activity / service 1 as per trade licence]</w:t>
      </w:r>
    </w:p>
    <w:p>
      <w:r>
        <w:rPr>
          <w:sz w:val="20"/>
        </w:rPr>
        <w:t>- [Activity / service 2]</w:t>
      </w:r>
    </w:p>
    <w:p>
      <w:r>
        <w:rPr>
          <w:sz w:val="20"/>
        </w:rPr>
        <w:t>- [Activity / service 3]</w:t>
      </w:r>
    </w:p>
    <w:p>
      <w:r>
        <w:rPr>
          <w:b/>
          <w:color w:val="1D6FB8"/>
          <w:sz w:val="23"/>
        </w:rPr>
        <w:t>Ownership &amp; management</w:t>
      </w:r>
    </w:p>
    <w:p>
      <w:r>
        <w:rPr>
          <w:sz w:val="20"/>
        </w:rPr>
        <w:t>Shareholder(s): [Name(s) and %]</w:t>
      </w:r>
    </w:p>
    <w:p>
      <w:r>
        <w:rPr>
          <w:sz w:val="20"/>
        </w:rPr>
        <w:t>Ultimate Beneficial Owner(s): [Name(s)]</w:t>
      </w:r>
    </w:p>
    <w:p>
      <w:r>
        <w:rPr>
          <w:sz w:val="20"/>
        </w:rPr>
        <w:t>Key management: [Name - role]</w:t>
      </w:r>
    </w:p>
    <w:p>
      <w:r>
        <w:rPr>
          <w:b/>
          <w:color w:val="1D6FB8"/>
          <w:sz w:val="23"/>
        </w:rPr>
        <w:t>Experience &amp; clients</w:t>
      </w:r>
    </w:p>
    <w:p>
      <w:r>
        <w:rPr>
          <w:sz w:val="20"/>
        </w:rPr>
        <w:t>[Notable projects, sectors served, or key clients/partners - keep factual.]</w:t>
      </w:r>
    </w:p>
    <w:p>
      <w:r>
        <w:rPr>
          <w:b/>
          <w:color w:val="1D6FB8"/>
          <w:sz w:val="23"/>
        </w:rPr>
        <w:t>Contact</w:t>
      </w:r>
    </w:p>
    <w:p>
      <w:r>
        <w:rPr>
          <w:sz w:val="20"/>
        </w:rPr>
        <w:t>Registered address: [Address]</w:t>
      </w:r>
    </w:p>
    <w:p>
      <w:r>
        <w:rPr>
          <w:sz w:val="20"/>
        </w:rPr>
        <w:t>Contact person: [Name, role, email, phone]</w:t>
      </w:r>
    </w:p>
    <w:p>
      <w:r>
        <w:rPr>
          <w:b/>
          <w:color w:val="1D6FB8"/>
          <w:sz w:val="23"/>
        </w:rPr>
        <w:t>Notes</w:t>
      </w:r>
    </w:p>
    <w:p>
      <w:pPr>
        <w:pStyle w:val="ListBullet"/>
      </w:pPr>
      <w:r>
        <w:rPr>
          <w:sz w:val="19"/>
        </w:rPr>
        <w:t>This is a practical business profile template, not an official document and not proof of approval.</w:t>
      </w:r>
    </w:p>
    <w:p>
      <w:pPr>
        <w:pStyle w:val="ListBullet"/>
      </w:pPr>
      <w:r>
        <w:rPr>
          <w:sz w:val="19"/>
        </w:rPr>
        <w:t>Do not use government logos or imply official endorsement.</w:t>
      </w:r>
    </w:p>
    <w:p>
      <w:pPr>
        <w:pStyle w:val="ListBullet"/>
      </w:pPr>
      <w:r>
        <w:rPr>
          <w:sz w:val="19"/>
        </w:rPr>
        <w:t>Keep all details factual; banks and partners may verify them.</w:t>
      </w:r>
    </w:p>
    <w:p/>
    <w:p>
      <w:r>
        <w:rPr>
          <w:color w:val="6B7280"/>
          <w:sz w:val="15"/>
        </w:rPr>
        <w:t>This is a sample/preparation document for general use. It is not an official government form and is not legal, tax, immigration or employment advice. Acceptance by any bank, authority, employer, recipient or third party is not guaranteed. Requirements can change. Confirm current requirements with the relevant authority, recipient or a qualified consultant before use.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