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B2A4A"/>
          <w:sz w:val="32"/>
        </w:rPr>
        <w:t>UAE NOC Letter Format</w:t>
      </w:r>
    </w:p>
    <w:p>
      <w:r>
        <w:rPr>
          <w:i/>
          <w:color w:val="6B7280"/>
          <w:sz w:val="20"/>
        </w:rPr>
        <w:t>Scoped No Objection Certificate samples - edit and print on letterhead.</w:t>
      </w:r>
    </w:p>
    <w:p>
      <w:r>
        <w:rPr>
          <w:b/>
          <w:color w:val="1D6FB8"/>
          <w:sz w:val="23"/>
        </w:rPr>
        <w:t>NOC for a bank account</w:t>
      </w:r>
    </w:p>
    <w:p>
      <w:r>
        <w:rPr>
          <w:sz w:val="21"/>
        </w:rPr>
        <w:t>[Company Letterhead]</w:t>
      </w:r>
    </w:p>
    <w:p>
      <w:r>
        <w:rPr>
          <w:sz w:val="21"/>
        </w:rPr>
      </w:r>
    </w:p>
    <w:p>
      <w:r>
        <w:rPr>
          <w:sz w:val="21"/>
        </w:rPr>
        <w:t>Date: [Date]</w:t>
      </w:r>
    </w:p>
    <w:p>
      <w:r>
        <w:rPr>
          <w:sz w:val="21"/>
        </w:rPr>
      </w:r>
    </w:p>
    <w:p>
      <w:r>
        <w:rPr>
          <w:sz w:val="21"/>
        </w:rPr>
        <w:t>TO WHOM IT MAY CONCERN / [Recipient Name]</w:t>
      </w:r>
    </w:p>
    <w:p>
      <w:r>
        <w:rPr>
          <w:sz w:val="21"/>
        </w:rPr>
      </w:r>
    </w:p>
    <w:p>
      <w:r>
        <w:rPr>
          <w:sz w:val="21"/>
        </w:rPr>
        <w:t>Subject: No Objection Certificate - Corporate bank account</w:t>
      </w:r>
    </w:p>
    <w:p>
      <w:r>
        <w:rPr>
          <w:sz w:val="21"/>
        </w:rPr>
      </w:r>
    </w:p>
    <w:p>
      <w:r>
        <w:rPr>
          <w:sz w:val="21"/>
        </w:rPr>
        <w:t>We confirm that we have no objection to [Company/Person Name] opening and operating a bank account with [Bank Name] for the purposes of [purpose].</w:t>
      </w:r>
    </w:p>
    <w:p>
      <w:r>
        <w:rPr>
          <w:sz w:val="21"/>
        </w:rPr>
      </w:r>
    </w:p>
    <w:p>
      <w:r>
        <w:rPr>
          <w:sz w:val="21"/>
        </w:rPr>
        <w:t>This certificate is issued upon request and does not create any liability on the company.</w:t>
      </w:r>
    </w:p>
    <w:p>
      <w:r>
        <w:rPr>
          <w:sz w:val="21"/>
        </w:rPr>
      </w:r>
    </w:p>
    <w:p>
      <w:r>
        <w:rPr>
          <w:sz w:val="21"/>
        </w:rPr>
        <w:t>For [Company Name]</w:t>
      </w:r>
    </w:p>
    <w:p>
      <w:r>
        <w:rPr>
          <w:sz w:val="21"/>
        </w:rPr>
        <w:t>[Authorized Signatory], [Designation]</w:t>
      </w:r>
    </w:p>
    <w:p>
      <w:r>
        <w:rPr>
          <w:sz w:val="21"/>
        </w:rPr>
        <w:t>[Signature and company stamp]</w:t>
      </w:r>
    </w:p>
    <w:p>
      <w:r>
        <w:rPr>
          <w:b/>
          <w:color w:val="1D6FB8"/>
          <w:sz w:val="23"/>
        </w:rPr>
        <w:t>NOC for visa / travel</w:t>
      </w:r>
    </w:p>
    <w:p>
      <w:r>
        <w:rPr>
          <w:sz w:val="21"/>
        </w:rPr>
        <w:t>[Company Letterhead]</w:t>
      </w:r>
    </w:p>
    <w:p>
      <w:r>
        <w:rPr>
          <w:sz w:val="21"/>
        </w:rPr>
      </w:r>
    </w:p>
    <w:p>
      <w:r>
        <w:rPr>
          <w:sz w:val="21"/>
        </w:rPr>
        <w:t>Date: [Date]</w:t>
      </w:r>
    </w:p>
    <w:p>
      <w:r>
        <w:rPr>
          <w:sz w:val="21"/>
        </w:rPr>
      </w:r>
    </w:p>
    <w:p>
      <w:r>
        <w:rPr>
          <w:sz w:val="21"/>
        </w:rPr>
        <w:t>TO WHOM IT MAY CONCERN / [Recipient Name]</w:t>
      </w:r>
    </w:p>
    <w:p>
      <w:r>
        <w:rPr>
          <w:sz w:val="21"/>
        </w:rPr>
      </w:r>
    </w:p>
    <w:p>
      <w:r>
        <w:rPr>
          <w:sz w:val="21"/>
        </w:rPr>
        <w:t>Subject: No Objection Certificate - Visa / travel</w:t>
      </w:r>
    </w:p>
    <w:p>
      <w:r>
        <w:rPr>
          <w:sz w:val="21"/>
        </w:rPr>
      </w:r>
    </w:p>
    <w:p>
      <w:r>
        <w:rPr>
          <w:sz w:val="21"/>
        </w:rPr>
        <w:t>We confirm that [Employee Name], [Designation], passport [xxx], is our employee and that we have no objection to their [travel to / visa application for] [country/purpose] during [dates].</w:t>
      </w:r>
    </w:p>
    <w:p>
      <w:r>
        <w:rPr>
          <w:sz w:val="21"/>
        </w:rPr>
      </w:r>
    </w:p>
    <w:p>
      <w:r>
        <w:rPr>
          <w:sz w:val="21"/>
        </w:rPr>
        <w:t>This certificate is issued upon request and does not create any liability on the company.</w:t>
      </w:r>
    </w:p>
    <w:p>
      <w:r>
        <w:rPr>
          <w:sz w:val="21"/>
        </w:rPr>
      </w:r>
    </w:p>
    <w:p>
      <w:r>
        <w:rPr>
          <w:sz w:val="21"/>
        </w:rPr>
        <w:t>For [Company Name]</w:t>
      </w:r>
    </w:p>
    <w:p>
      <w:r>
        <w:rPr>
          <w:sz w:val="21"/>
        </w:rPr>
        <w:t>[Authorized Signatory], [Designation]</w:t>
      </w:r>
    </w:p>
    <w:p>
      <w:r>
        <w:rPr>
          <w:sz w:val="21"/>
        </w:rPr>
        <w:t>[Signature and company stamp]</w:t>
      </w:r>
    </w:p>
    <w:p>
      <w:r>
        <w:rPr>
          <w:b/>
          <w:color w:val="1D6FB8"/>
          <w:sz w:val="23"/>
        </w:rPr>
        <w:t>NOC for a driving licence</w:t>
      </w:r>
    </w:p>
    <w:p>
      <w:r>
        <w:rPr>
          <w:sz w:val="21"/>
        </w:rPr>
        <w:t>[Company Letterhead]</w:t>
      </w:r>
    </w:p>
    <w:p>
      <w:r>
        <w:rPr>
          <w:sz w:val="21"/>
        </w:rPr>
      </w:r>
    </w:p>
    <w:p>
      <w:r>
        <w:rPr>
          <w:sz w:val="21"/>
        </w:rPr>
        <w:t>Date: [Date]</w:t>
      </w:r>
    </w:p>
    <w:p>
      <w:r>
        <w:rPr>
          <w:sz w:val="21"/>
        </w:rPr>
      </w:r>
    </w:p>
    <w:p>
      <w:r>
        <w:rPr>
          <w:sz w:val="21"/>
        </w:rPr>
        <w:t>TO WHOM IT MAY CONCERN / [Recipient Name]</w:t>
      </w:r>
    </w:p>
    <w:p>
      <w:r>
        <w:rPr>
          <w:sz w:val="21"/>
        </w:rPr>
      </w:r>
    </w:p>
    <w:p>
      <w:r>
        <w:rPr>
          <w:sz w:val="21"/>
        </w:rPr>
        <w:t>Subject: No Objection Certificate - Driving licence</w:t>
      </w:r>
    </w:p>
    <w:p>
      <w:r>
        <w:rPr>
          <w:sz w:val="21"/>
        </w:rPr>
      </w:r>
    </w:p>
    <w:p>
      <w:r>
        <w:rPr>
          <w:sz w:val="21"/>
        </w:rPr>
        <w:t>We confirm that we have no objection to our employee [Employee Name], passport [xxx], applying for a UAE driving licence.</w:t>
      </w:r>
    </w:p>
    <w:p>
      <w:r>
        <w:rPr>
          <w:sz w:val="21"/>
        </w:rPr>
      </w:r>
    </w:p>
    <w:p>
      <w:r>
        <w:rPr>
          <w:sz w:val="21"/>
        </w:rPr>
        <w:t>This certificate is issued upon request and does not create any liability on the company.</w:t>
      </w:r>
    </w:p>
    <w:p>
      <w:r>
        <w:rPr>
          <w:sz w:val="21"/>
        </w:rPr>
      </w:r>
    </w:p>
    <w:p>
      <w:r>
        <w:rPr>
          <w:sz w:val="21"/>
        </w:rPr>
        <w:t>For [Company Name]</w:t>
      </w:r>
    </w:p>
    <w:p>
      <w:r>
        <w:rPr>
          <w:sz w:val="21"/>
        </w:rPr>
        <w:t>[Authorized Signatory], [Designation]</w:t>
      </w:r>
    </w:p>
    <w:p>
      <w:r>
        <w:rPr>
          <w:sz w:val="21"/>
        </w:rPr>
        <w:t>[Signature and company stamp]</w:t>
      </w:r>
    </w:p>
    <w:p>
      <w:r>
        <w:rPr>
          <w:b/>
          <w:color w:val="1D6FB8"/>
          <w:sz w:val="23"/>
        </w:rPr>
        <w:t>NOC for part-time / second job</w:t>
      </w:r>
    </w:p>
    <w:p>
      <w:r>
        <w:rPr>
          <w:sz w:val="21"/>
        </w:rPr>
        <w:t>[Company Letterhead]</w:t>
      </w:r>
    </w:p>
    <w:p>
      <w:r>
        <w:rPr>
          <w:sz w:val="21"/>
        </w:rPr>
      </w:r>
    </w:p>
    <w:p>
      <w:r>
        <w:rPr>
          <w:sz w:val="21"/>
        </w:rPr>
        <w:t>Date: [Date]</w:t>
      </w:r>
    </w:p>
    <w:p>
      <w:r>
        <w:rPr>
          <w:sz w:val="21"/>
        </w:rPr>
      </w:r>
    </w:p>
    <w:p>
      <w:r>
        <w:rPr>
          <w:sz w:val="21"/>
        </w:rPr>
        <w:t>TO WHOM IT MAY CONCERN / [Recipient Name]</w:t>
      </w:r>
    </w:p>
    <w:p>
      <w:r>
        <w:rPr>
          <w:sz w:val="21"/>
        </w:rPr>
      </w:r>
    </w:p>
    <w:p>
      <w:r>
        <w:rPr>
          <w:sz w:val="21"/>
        </w:rPr>
        <w:t>Subject: No Objection Certificate - Part-time / second job</w:t>
      </w:r>
    </w:p>
    <w:p>
      <w:r>
        <w:rPr>
          <w:sz w:val="21"/>
        </w:rPr>
      </w:r>
    </w:p>
    <w:p>
      <w:r>
        <w:rPr>
          <w:sz w:val="21"/>
        </w:rPr>
        <w:t>We confirm that we have no objection to our employee [Employee Name] undertaking [part-time / freelance] work with [entity], subject to applicable UAE regulations and approvals.</w:t>
      </w:r>
    </w:p>
    <w:p>
      <w:r>
        <w:rPr>
          <w:sz w:val="21"/>
        </w:rPr>
      </w:r>
    </w:p>
    <w:p>
      <w:r>
        <w:rPr>
          <w:sz w:val="21"/>
        </w:rPr>
        <w:t>This certificate is issued upon request and does not create any liability on the company.</w:t>
      </w:r>
    </w:p>
    <w:p>
      <w:r>
        <w:rPr>
          <w:sz w:val="21"/>
        </w:rPr>
      </w:r>
    </w:p>
    <w:p>
      <w:r>
        <w:rPr>
          <w:sz w:val="21"/>
        </w:rPr>
        <w:t>For [Company Name]</w:t>
      </w:r>
    </w:p>
    <w:p>
      <w:r>
        <w:rPr>
          <w:sz w:val="21"/>
        </w:rPr>
        <w:t>[Authorized Signatory], [Designation]</w:t>
      </w:r>
    </w:p>
    <w:p>
      <w:r>
        <w:rPr>
          <w:sz w:val="21"/>
        </w:rPr>
        <w:t>[Signature and company stamp]</w:t>
      </w:r>
    </w:p>
    <w:p>
      <w:r>
        <w:rPr>
          <w:b/>
          <w:color w:val="1D6FB8"/>
          <w:sz w:val="23"/>
        </w:rPr>
        <w:t>Notes</w:t>
      </w:r>
    </w:p>
    <w:p>
      <w:pPr>
        <w:pStyle w:val="ListBullet"/>
      </w:pPr>
      <w:r>
        <w:rPr>
          <w:sz w:val="19"/>
        </w:rPr>
        <w:t>An NOC is a company-issued letter of consent - it is NOT a government or immigration form.</w:t>
      </w:r>
    </w:p>
    <w:p>
      <w:pPr>
        <w:pStyle w:val="ListBullet"/>
      </w:pPr>
      <w:r>
        <w:rPr>
          <w:sz w:val="19"/>
        </w:rPr>
        <w:t>The exact wording usually depends on the use case and the receiving bank, authority or company.</w:t>
      </w:r>
    </w:p>
    <w:p>
      <w:pPr>
        <w:pStyle w:val="ListBullet"/>
      </w:pPr>
      <w:r>
        <w:rPr>
          <w:sz w:val="19"/>
        </w:rPr>
        <w:t>Print on company letterhead, signed and stamped.</w:t>
      </w:r>
    </w:p>
    <w:p>
      <w:pPr>
        <w:pStyle w:val="ListBullet"/>
      </w:pPr>
      <w:r>
        <w:rPr>
          <w:sz w:val="19"/>
        </w:rPr>
        <w:t>Issuing an NOC does not guarantee any approval by a third party or authority.</w:t>
      </w:r>
    </w:p>
    <w:p/>
    <w:p>
      <w:r>
        <w:rPr>
          <w:color w:val="6B7280"/>
          <w:sz w:val="15"/>
        </w:rPr>
        <w:t>This is a sample/preparation document for general use. It is not an official government form and is not legal, tax, immigration or employment advice. Acceptance by any bank, authority, employer, recipient or third party is not guaranteed. Requirements can change. Confirm current requirements with the relevant authority, recipient or a qualified consultant before use. Last reviewed: 3 July 2026.</w:t>
      </w:r>
    </w:p>
    <w:sectPr w:rsidR="00FC693F" w:rsidRPr="0006063C" w:rsidSect="00034616">
      <w:pgSz w:w="12240" w:h="15840"/>
      <w:pgMar w:top="1008"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